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7FC1" w14:textId="77777777" w:rsidR="00F7111B" w:rsidRDefault="00F7111B">
      <w:pPr>
        <w:jc w:val="center"/>
        <w:rPr>
          <w:b/>
          <w:sz w:val="28"/>
        </w:rPr>
      </w:pPr>
    </w:p>
    <w:p w14:paraId="793DDC40" w14:textId="33A558AC" w:rsidR="008463E3" w:rsidRDefault="00C740AD">
      <w:pPr>
        <w:jc w:val="center"/>
      </w:pPr>
      <w:r>
        <w:rPr>
          <w:b/>
          <w:sz w:val="28"/>
        </w:rPr>
        <w:t>CENTRO INFANTIL BILINGÜE “PEQUEÑOS DIAMANTES”</w:t>
      </w:r>
    </w:p>
    <w:p w14:paraId="55376CF9" w14:textId="2B3735A4" w:rsidR="008463E3" w:rsidRDefault="009F2719">
      <w:pPr>
        <w:jc w:val="center"/>
        <w:rPr>
          <w:b/>
          <w:sz w:val="28"/>
        </w:rPr>
      </w:pPr>
      <w:r>
        <w:rPr>
          <w:b/>
          <w:sz w:val="28"/>
        </w:rPr>
        <w:t>FORMULARIO DE MATRÍCULA</w:t>
      </w:r>
      <w:r w:rsidR="00E76FC3">
        <w:rPr>
          <w:b/>
          <w:sz w:val="28"/>
        </w:rPr>
        <w:t xml:space="preserve"> TAREAS DIRIGIDAS</w:t>
      </w:r>
    </w:p>
    <w:p w14:paraId="5CF63741" w14:textId="694794CD" w:rsidR="00C740AD" w:rsidRDefault="00E76FC3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C7360" wp14:editId="118DEBB6">
                <wp:simplePos x="0" y="0"/>
                <wp:positionH relativeFrom="column">
                  <wp:posOffset>5006239</wp:posOffset>
                </wp:positionH>
                <wp:positionV relativeFrom="paragraph">
                  <wp:posOffset>26492</wp:posOffset>
                </wp:positionV>
                <wp:extent cx="1117600" cy="1238250"/>
                <wp:effectExtent l="57150" t="19050" r="82550" b="95250"/>
                <wp:wrapNone/>
                <wp:docPr id="10166594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E77F" w14:textId="1F012230" w:rsidR="00C740AD" w:rsidRPr="00C740AD" w:rsidRDefault="00C740AD" w:rsidP="00C740AD">
                            <w:pPr>
                              <w:shd w:val="clear" w:color="auto" w:fill="FFFFFF" w:themeFill="background1"/>
                              <w:rPr>
                                <w:color w:val="1F497D" w:themeColor="text2"/>
                                <w:lang w:val="es-EC"/>
                              </w:rPr>
                            </w:pPr>
                            <w:r>
                              <w:rPr>
                                <w:color w:val="1F497D" w:themeColor="text2"/>
                                <w:lang w:val="es-EC"/>
                              </w:rPr>
                              <w:t xml:space="preserve">   </w:t>
                            </w:r>
                            <w:r w:rsidRPr="00C740AD">
                              <w:rPr>
                                <w:color w:val="1F497D" w:themeColor="text2"/>
                                <w:lang w:val="es-EC"/>
                              </w:rPr>
                              <w:t>Foto</w:t>
                            </w:r>
                            <w:r>
                              <w:rPr>
                                <w:color w:val="1F497D" w:themeColor="text2"/>
                                <w:lang w:val="es-EC"/>
                              </w:rPr>
                              <w:t xml:space="preserve"> carné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7360" id="Rectángulo 1" o:spid="_x0000_s1026" style="position:absolute;left:0;text-align:left;margin-left:394.2pt;margin-top:2.1pt;width:8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" fillcolor="white [3212]" strokecolor="#4579b8 [3044]">
                <v:shadow on="t" color="black" opacity="22937f" origin=",.5" offset="0,.63889mm"/>
                <v:textbox>
                  <w:txbxContent>
                    <w:p w14:paraId="3E8BE77F" w14:textId="1F012230" w:rsidR="00C740AD" w:rsidRPr="00C740AD" w:rsidRDefault="00C740AD" w:rsidP="00C740AD">
                      <w:pPr>
                        <w:shd w:val="clear" w:color="auto" w:fill="FFFFFF" w:themeFill="background1"/>
                        <w:rPr>
                          <w:color w:val="1F497D" w:themeColor="text2"/>
                          <w:lang w:val="es-EC"/>
                        </w:rPr>
                      </w:pPr>
                      <w:r>
                        <w:rPr>
                          <w:color w:val="1F497D" w:themeColor="text2"/>
                          <w:lang w:val="es-EC"/>
                        </w:rPr>
                        <w:t xml:space="preserve">   </w:t>
                      </w:r>
                      <w:r w:rsidRPr="00C740AD">
                        <w:rPr>
                          <w:color w:val="1F497D" w:themeColor="text2"/>
                          <w:lang w:val="es-EC"/>
                        </w:rPr>
                        <w:t>Foto</w:t>
                      </w:r>
                      <w:r>
                        <w:rPr>
                          <w:color w:val="1F497D" w:themeColor="text2"/>
                          <w:lang w:val="es-EC"/>
                        </w:rPr>
                        <w:t xml:space="preserve"> carné</w:t>
                      </w:r>
                    </w:p>
                  </w:txbxContent>
                </v:textbox>
              </v:rect>
            </w:pict>
          </mc:Fallback>
        </mc:AlternateContent>
      </w:r>
    </w:p>
    <w:p w14:paraId="194D41F4" w14:textId="58E681F3" w:rsidR="00C740AD" w:rsidRDefault="00C740AD">
      <w:pPr>
        <w:jc w:val="center"/>
      </w:pPr>
    </w:p>
    <w:p w14:paraId="1E1423D1" w14:textId="05AEC8EB" w:rsidR="00C740AD" w:rsidRDefault="00C740AD">
      <w:pPr>
        <w:jc w:val="center"/>
      </w:pPr>
    </w:p>
    <w:p w14:paraId="1D5E977F" w14:textId="77777777" w:rsidR="00C740AD" w:rsidRDefault="00C740AD">
      <w:pPr>
        <w:jc w:val="center"/>
      </w:pPr>
    </w:p>
    <w:p w14:paraId="4A5C71AF" w14:textId="3C734E3C" w:rsidR="008463E3" w:rsidRDefault="009F2719">
      <w:r w:rsidRPr="009B5127">
        <w:rPr>
          <w:b/>
          <w:bCs/>
        </w:rPr>
        <w:t xml:space="preserve">Matrícula </w:t>
      </w:r>
      <w:r w:rsidR="00C740AD" w:rsidRPr="009B5127">
        <w:rPr>
          <w:b/>
          <w:bCs/>
        </w:rPr>
        <w:t>N. º</w:t>
      </w:r>
      <w:r>
        <w:t xml:space="preserve"> </w:t>
      </w:r>
      <w:r w:rsidR="00827550">
        <w:t>00</w:t>
      </w:r>
    </w:p>
    <w:p w14:paraId="7819E386" w14:textId="1B5FFBF9" w:rsidR="00CC72EF" w:rsidRPr="00CC72EF" w:rsidRDefault="00CC72EF">
      <w:pPr>
        <w:rPr>
          <w:b/>
          <w:bCs/>
        </w:rPr>
      </w:pPr>
      <w:r w:rsidRPr="00CC72EF">
        <w:rPr>
          <w:b/>
          <w:bCs/>
        </w:rPr>
        <w:t xml:space="preserve">Fecha de registro: </w:t>
      </w:r>
    </w:p>
    <w:p w14:paraId="57822F9F" w14:textId="77777777" w:rsidR="008463E3" w:rsidRDefault="009F2719">
      <w:r>
        <w:rPr>
          <w:b/>
          <w:sz w:val="24"/>
        </w:rPr>
        <w:t>SECCIÓN 1: DATOS DEL ESTUDIANTE</w:t>
      </w:r>
    </w:p>
    <w:p w14:paraId="3869D9ED" w14:textId="77777777" w:rsidR="008463E3" w:rsidRDefault="009F2719">
      <w:proofErr w:type="spellStart"/>
      <w:r>
        <w:t>Apellidos</w:t>
      </w:r>
      <w:proofErr w:type="spellEnd"/>
      <w:r>
        <w:t xml:space="preserve"> y </w:t>
      </w:r>
      <w:proofErr w:type="spellStart"/>
      <w:r>
        <w:t>nombres</w:t>
      </w:r>
      <w:proofErr w:type="spellEnd"/>
      <w:r>
        <w:t xml:space="preserve"> ____________________________________________</w:t>
      </w:r>
    </w:p>
    <w:p w14:paraId="4FDA39E8" w14:textId="77777777" w:rsidR="008463E3" w:rsidRDefault="009F2719">
      <w:r>
        <w:t xml:space="preserve">Lugar y </w:t>
      </w:r>
      <w:proofErr w:type="spellStart"/>
      <w:r>
        <w:t>fecha</w:t>
      </w:r>
      <w:proofErr w:type="spellEnd"/>
      <w:r>
        <w:t xml:space="preserve"> de nacimiento ____________________________________________</w:t>
      </w:r>
    </w:p>
    <w:p w14:paraId="01EC46D6" w14:textId="33E91F81" w:rsidR="008463E3" w:rsidRDefault="009F2719">
      <w:r>
        <w:t xml:space="preserve">Edad: </w:t>
      </w:r>
      <w:proofErr w:type="spellStart"/>
      <w:r>
        <w:t>años</w:t>
      </w:r>
      <w:proofErr w:type="spellEnd"/>
      <w:r>
        <w:t xml:space="preserve">    meses    días ____________________________________________</w:t>
      </w:r>
    </w:p>
    <w:p w14:paraId="60663324" w14:textId="57C28D35" w:rsidR="008463E3" w:rsidRDefault="009F2719">
      <w:proofErr w:type="spellStart"/>
      <w:r>
        <w:t>Dirección</w:t>
      </w:r>
      <w:proofErr w:type="spellEnd"/>
      <w:r>
        <w:t xml:space="preserve"> </w:t>
      </w:r>
      <w:r w:rsidR="002F39C2">
        <w:t xml:space="preserve">de </w:t>
      </w:r>
      <w:proofErr w:type="spellStart"/>
      <w:r w:rsidR="002F39C2">
        <w:t>domicilio</w:t>
      </w:r>
      <w:proofErr w:type="spellEnd"/>
      <w:r>
        <w:t xml:space="preserve"> ____________________________________________</w:t>
      </w:r>
    </w:p>
    <w:p w14:paraId="4BC4DD26" w14:textId="77777777" w:rsidR="008463E3" w:rsidRDefault="009F2719">
      <w:r>
        <w:t>Sector / Barrio ____________________________________________</w:t>
      </w:r>
    </w:p>
    <w:p w14:paraId="5A64C8F4" w14:textId="77777777" w:rsidR="008463E3" w:rsidRDefault="009F2719">
      <w:r>
        <w:t xml:space="preserve">Grupo al </w:t>
      </w:r>
      <w:proofErr w:type="spellStart"/>
      <w:r>
        <w:t>que</w:t>
      </w:r>
      <w:proofErr w:type="spellEnd"/>
      <w:r>
        <w:t xml:space="preserve"> se integra ____________________________________________</w:t>
      </w:r>
    </w:p>
    <w:p w14:paraId="677E23C9" w14:textId="77777777" w:rsidR="008463E3" w:rsidRDefault="009F2719"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____________________________________________</w:t>
      </w:r>
    </w:p>
    <w:p w14:paraId="6D2FCC7B" w14:textId="77777777" w:rsidR="008463E3" w:rsidRDefault="009F2719">
      <w:r>
        <w:t xml:space="preserve">Correo </w:t>
      </w:r>
      <w:proofErr w:type="spellStart"/>
      <w:r>
        <w:t>electrónico</w:t>
      </w:r>
      <w:proofErr w:type="spellEnd"/>
      <w:r>
        <w:t xml:space="preserve"> ____________________________________________</w:t>
      </w:r>
    </w:p>
    <w:p w14:paraId="5DC46B31" w14:textId="77777777" w:rsidR="008463E3" w:rsidRDefault="009F2719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 </w:t>
      </w:r>
      <w:proofErr w:type="spellStart"/>
      <w:r>
        <w:t>contactar</w:t>
      </w:r>
      <w:proofErr w:type="spellEnd"/>
      <w:r>
        <w:t xml:space="preserve"> a ____________________________________________</w:t>
      </w:r>
    </w:p>
    <w:p w14:paraId="53510ED7" w14:textId="77777777" w:rsidR="008463E3" w:rsidRDefault="009F2719">
      <w:proofErr w:type="spellStart"/>
      <w:r>
        <w:t>Parentesco</w:t>
      </w:r>
      <w:proofErr w:type="spellEnd"/>
      <w:r>
        <w:t xml:space="preserve"> ____________________________________________</w:t>
      </w:r>
    </w:p>
    <w:p w14:paraId="67B3385A" w14:textId="77777777" w:rsidR="008463E3" w:rsidRDefault="009F2719">
      <w:proofErr w:type="spellStart"/>
      <w:r>
        <w:t>Teléfono</w:t>
      </w:r>
      <w:proofErr w:type="spellEnd"/>
      <w:r>
        <w:t xml:space="preserve"> ____________________________________________</w:t>
      </w:r>
    </w:p>
    <w:p w14:paraId="68307ED2" w14:textId="77777777" w:rsidR="00C740AD" w:rsidRDefault="00C740AD">
      <w:pPr>
        <w:rPr>
          <w:b/>
          <w:sz w:val="24"/>
        </w:rPr>
      </w:pPr>
    </w:p>
    <w:p w14:paraId="2FC329DF" w14:textId="77777777" w:rsidR="00C740AD" w:rsidRDefault="00C740AD">
      <w:pPr>
        <w:rPr>
          <w:b/>
          <w:sz w:val="24"/>
        </w:rPr>
      </w:pPr>
    </w:p>
    <w:p w14:paraId="03751A50" w14:textId="77777777" w:rsidR="00C740AD" w:rsidRDefault="00C740AD">
      <w:pPr>
        <w:rPr>
          <w:b/>
          <w:sz w:val="24"/>
        </w:rPr>
      </w:pPr>
    </w:p>
    <w:p w14:paraId="300C0668" w14:textId="77777777" w:rsidR="00C740AD" w:rsidRDefault="00C740AD">
      <w:pPr>
        <w:rPr>
          <w:b/>
          <w:sz w:val="24"/>
        </w:rPr>
      </w:pPr>
    </w:p>
    <w:p w14:paraId="4019B6B6" w14:textId="77777777" w:rsidR="00C740AD" w:rsidRDefault="00C740AD">
      <w:pPr>
        <w:rPr>
          <w:b/>
          <w:sz w:val="24"/>
        </w:rPr>
      </w:pPr>
    </w:p>
    <w:p w14:paraId="6185C443" w14:textId="585E98D3" w:rsidR="008463E3" w:rsidRDefault="009F2719">
      <w:r>
        <w:rPr>
          <w:b/>
          <w:sz w:val="24"/>
        </w:rPr>
        <w:t>SECCIÓN 2: DATOS FAMILIARES</w:t>
      </w:r>
    </w:p>
    <w:p w14:paraId="63C729EF" w14:textId="77777777" w:rsidR="008463E3" w:rsidRDefault="009F2719">
      <w:r>
        <w:rPr>
          <w:b/>
          <w:sz w:val="24"/>
        </w:rPr>
        <w:t>MADRE</w:t>
      </w:r>
    </w:p>
    <w:p w14:paraId="6AA0AFBB" w14:textId="77777777" w:rsidR="008463E3" w:rsidRDefault="009F2719">
      <w:proofErr w:type="spellStart"/>
      <w:r>
        <w:t>Apellidos</w:t>
      </w:r>
      <w:proofErr w:type="spellEnd"/>
      <w:r>
        <w:t xml:space="preserve"> y </w:t>
      </w:r>
      <w:proofErr w:type="spellStart"/>
      <w:r>
        <w:t>nombres</w:t>
      </w:r>
      <w:proofErr w:type="spellEnd"/>
      <w:r>
        <w:t xml:space="preserve"> ____________________________________________</w:t>
      </w:r>
    </w:p>
    <w:p w14:paraId="31828714" w14:textId="77777777" w:rsidR="008463E3" w:rsidRDefault="009F2719">
      <w:r>
        <w:t>Cédula ____________________________________________</w:t>
      </w:r>
    </w:p>
    <w:p w14:paraId="7784E48D" w14:textId="77777777" w:rsidR="008463E3" w:rsidRDefault="009F2719">
      <w:r>
        <w:t>Edad ____________________________________________</w:t>
      </w:r>
    </w:p>
    <w:p w14:paraId="4040F0B4" w14:textId="77777777" w:rsidR="008463E3" w:rsidRDefault="009F2719">
      <w:proofErr w:type="spellStart"/>
      <w:r>
        <w:t>Nacionalidad</w:t>
      </w:r>
      <w:proofErr w:type="spellEnd"/>
      <w:r>
        <w:t xml:space="preserve"> ____________________________________________</w:t>
      </w:r>
    </w:p>
    <w:p w14:paraId="165F106B" w14:textId="77777777" w:rsidR="008463E3" w:rsidRDefault="009F2719">
      <w:r>
        <w:t xml:space="preserve">Nivel de </w:t>
      </w:r>
      <w:proofErr w:type="spellStart"/>
      <w:r>
        <w:t>instrucción</w:t>
      </w:r>
      <w:proofErr w:type="spellEnd"/>
      <w:r>
        <w:t xml:space="preserve"> ____________________________________________</w:t>
      </w:r>
    </w:p>
    <w:p w14:paraId="5805A958" w14:textId="77777777" w:rsidR="008463E3" w:rsidRDefault="009F2719">
      <w:proofErr w:type="spellStart"/>
      <w:r>
        <w:t>Profesión</w:t>
      </w:r>
      <w:proofErr w:type="spellEnd"/>
      <w:r>
        <w:t xml:space="preserve"> / </w:t>
      </w:r>
      <w:proofErr w:type="spellStart"/>
      <w:r>
        <w:t>Ocupación</w:t>
      </w:r>
      <w:proofErr w:type="spellEnd"/>
      <w:r>
        <w:t xml:space="preserve"> ____________________________________________</w:t>
      </w:r>
    </w:p>
    <w:p w14:paraId="6C3E71F4" w14:textId="77777777" w:rsidR="008463E3" w:rsidRDefault="009F2719">
      <w:proofErr w:type="spellStart"/>
      <w:r>
        <w:t>Dirección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____________________________________________</w:t>
      </w:r>
    </w:p>
    <w:p w14:paraId="32A68771" w14:textId="77777777" w:rsidR="008463E3" w:rsidRDefault="009F2719">
      <w:proofErr w:type="spellStart"/>
      <w:r>
        <w:t>Celular</w:t>
      </w:r>
      <w:proofErr w:type="spellEnd"/>
      <w:r>
        <w:t xml:space="preserve"> ____________________________________________</w:t>
      </w:r>
    </w:p>
    <w:p w14:paraId="39A6BFCF" w14:textId="77777777" w:rsidR="008463E3" w:rsidRDefault="009F2719">
      <w:r>
        <w:rPr>
          <w:b/>
          <w:sz w:val="24"/>
        </w:rPr>
        <w:t>PADRE</w:t>
      </w:r>
    </w:p>
    <w:p w14:paraId="4D194629" w14:textId="77777777" w:rsidR="008463E3" w:rsidRDefault="009F2719">
      <w:proofErr w:type="spellStart"/>
      <w:r>
        <w:t>Apellidos</w:t>
      </w:r>
      <w:proofErr w:type="spellEnd"/>
      <w:r>
        <w:t xml:space="preserve"> y </w:t>
      </w:r>
      <w:proofErr w:type="spellStart"/>
      <w:r>
        <w:t>nombres</w:t>
      </w:r>
      <w:proofErr w:type="spellEnd"/>
      <w:r>
        <w:t xml:space="preserve"> ____________________________________________</w:t>
      </w:r>
    </w:p>
    <w:p w14:paraId="5DA56431" w14:textId="77777777" w:rsidR="008463E3" w:rsidRDefault="009F2719">
      <w:r>
        <w:t>Cédula ____________________________________________</w:t>
      </w:r>
    </w:p>
    <w:p w14:paraId="2D0188B7" w14:textId="77777777" w:rsidR="008463E3" w:rsidRDefault="009F2719">
      <w:r>
        <w:t>Edad ____________________________________________</w:t>
      </w:r>
    </w:p>
    <w:p w14:paraId="2EE690F3" w14:textId="77777777" w:rsidR="008463E3" w:rsidRDefault="009F2719">
      <w:proofErr w:type="spellStart"/>
      <w:r>
        <w:t>Nacionalidad</w:t>
      </w:r>
      <w:proofErr w:type="spellEnd"/>
      <w:r>
        <w:t xml:space="preserve"> ____________________________________________</w:t>
      </w:r>
    </w:p>
    <w:p w14:paraId="5E538428" w14:textId="77777777" w:rsidR="008463E3" w:rsidRDefault="009F2719">
      <w:r>
        <w:t xml:space="preserve">Nivel de </w:t>
      </w:r>
      <w:proofErr w:type="spellStart"/>
      <w:r>
        <w:t>instrucción</w:t>
      </w:r>
      <w:proofErr w:type="spellEnd"/>
      <w:r>
        <w:t xml:space="preserve"> ____________________________________________</w:t>
      </w:r>
    </w:p>
    <w:p w14:paraId="4501D01E" w14:textId="77777777" w:rsidR="008463E3" w:rsidRDefault="009F2719">
      <w:proofErr w:type="spellStart"/>
      <w:r>
        <w:t>Profesión</w:t>
      </w:r>
      <w:proofErr w:type="spellEnd"/>
      <w:r>
        <w:t xml:space="preserve"> / </w:t>
      </w:r>
      <w:proofErr w:type="spellStart"/>
      <w:r>
        <w:t>Ocupación</w:t>
      </w:r>
      <w:proofErr w:type="spellEnd"/>
      <w:r>
        <w:t xml:space="preserve"> ____________________________________________</w:t>
      </w:r>
    </w:p>
    <w:p w14:paraId="7199E3B7" w14:textId="77777777" w:rsidR="008463E3" w:rsidRDefault="009F2719">
      <w:proofErr w:type="spellStart"/>
      <w:r>
        <w:t>Dirección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____________________________________________</w:t>
      </w:r>
    </w:p>
    <w:p w14:paraId="37C1D4FF" w14:textId="77777777" w:rsidR="008463E3" w:rsidRDefault="009F2719">
      <w:proofErr w:type="spellStart"/>
      <w:r>
        <w:t>Celular</w:t>
      </w:r>
      <w:proofErr w:type="spellEnd"/>
      <w:r>
        <w:t xml:space="preserve"> ____________________________________________</w:t>
      </w:r>
    </w:p>
    <w:p w14:paraId="22151BAC" w14:textId="77777777" w:rsidR="008463E3" w:rsidRDefault="009F2719">
      <w:r>
        <w:t xml:space="preserve">☐ Casados ☐ </w:t>
      </w:r>
      <w:proofErr w:type="spellStart"/>
      <w:r>
        <w:t>Divorciados</w:t>
      </w:r>
      <w:proofErr w:type="spellEnd"/>
      <w:r>
        <w:t xml:space="preserve"> ☐ Unión libre ☐ </w:t>
      </w:r>
      <w:proofErr w:type="spellStart"/>
      <w:r>
        <w:t>Separados</w:t>
      </w:r>
      <w:proofErr w:type="spellEnd"/>
      <w:r>
        <w:t xml:space="preserve"> ☐ Padres </w:t>
      </w:r>
      <w:proofErr w:type="spellStart"/>
      <w:r>
        <w:t>solteros</w:t>
      </w:r>
      <w:proofErr w:type="spellEnd"/>
    </w:p>
    <w:p w14:paraId="1ED35194" w14:textId="77777777" w:rsidR="008463E3" w:rsidRDefault="009F2719">
      <w:r>
        <w:t xml:space="preserve">El niño/a </w:t>
      </w:r>
      <w:proofErr w:type="spellStart"/>
      <w:r>
        <w:t>vive</w:t>
      </w:r>
      <w:proofErr w:type="spellEnd"/>
      <w:r>
        <w:t xml:space="preserve"> con ____________________________________________</w:t>
      </w:r>
    </w:p>
    <w:p w14:paraId="2BED682B" w14:textId="77777777" w:rsidR="008463E3" w:rsidRDefault="009F2719">
      <w:r>
        <w:t xml:space="preserve">Número de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familia ____________________________________________</w:t>
      </w:r>
    </w:p>
    <w:p w14:paraId="4DC20573" w14:textId="77777777" w:rsidR="008463E3" w:rsidRDefault="009F2719">
      <w:r>
        <w:t xml:space="preserve">Número de </w:t>
      </w:r>
      <w:proofErr w:type="spellStart"/>
      <w:r>
        <w:t>hijos</w:t>
      </w:r>
      <w:proofErr w:type="spellEnd"/>
      <w:r>
        <w:t xml:space="preserve"> ____________________________________________</w:t>
      </w:r>
    </w:p>
    <w:p w14:paraId="2757DFBA" w14:textId="77777777" w:rsidR="008463E3" w:rsidRDefault="009F2719">
      <w:r>
        <w:t>Lugar entre los hermanos ____________________________________________</w:t>
      </w:r>
    </w:p>
    <w:p w14:paraId="712E98F7" w14:textId="77777777" w:rsidR="008463E3" w:rsidRDefault="009F2719">
      <w:r>
        <w:rPr>
          <w:b/>
          <w:sz w:val="24"/>
        </w:rPr>
        <w:lastRenderedPageBreak/>
        <w:t>SECCIÓN 3: SALUD Y DESARROLLO</w:t>
      </w:r>
    </w:p>
    <w:p w14:paraId="23AF36FD" w14:textId="77777777" w:rsidR="008463E3" w:rsidRDefault="009F2719">
      <w:r>
        <w:t>I. MEDICIÓN INICIAL:</w:t>
      </w:r>
    </w:p>
    <w:p w14:paraId="13DD5A1C" w14:textId="77777777" w:rsidR="008463E3" w:rsidRDefault="009F2719">
      <w:r>
        <w:t>Talla de entrada (cm) ____________________________________________</w:t>
      </w:r>
    </w:p>
    <w:p w14:paraId="2DD6A19D" w14:textId="77777777" w:rsidR="008463E3" w:rsidRDefault="009F2719">
      <w:r>
        <w:t>Peso de entrada (kg) ____________________________________________</w:t>
      </w:r>
    </w:p>
    <w:p w14:paraId="1E02DBC7" w14:textId="77777777" w:rsidR="008463E3" w:rsidRDefault="009F2719">
      <w:r>
        <w:t>II. ENFERMEDADES O CONDICIONES IMPORTANTES:</w:t>
      </w:r>
    </w:p>
    <w:p w14:paraId="6EB62FAA" w14:textId="61C2B181" w:rsidR="008463E3" w:rsidRDefault="009F2719">
      <w:r>
        <w:t xml:space="preserve">☐ Asma </w:t>
      </w:r>
      <w:proofErr w:type="spellStart"/>
      <w:proofErr w:type="gramStart"/>
      <w:r>
        <w:t>bronquial</w:t>
      </w:r>
      <w:proofErr w:type="spellEnd"/>
      <w:r>
        <w:t xml:space="preserve">  ☐</w:t>
      </w:r>
      <w:proofErr w:type="gramEnd"/>
      <w:r>
        <w:t xml:space="preserve"> </w:t>
      </w:r>
      <w:proofErr w:type="gramStart"/>
      <w:r>
        <w:t>Epilepsia  ☐</w:t>
      </w:r>
      <w:proofErr w:type="gramEnd"/>
      <w:r>
        <w:t xml:space="preserve"> </w:t>
      </w:r>
      <w:proofErr w:type="spellStart"/>
      <w:r>
        <w:t>Rinitis</w:t>
      </w:r>
      <w:proofErr w:type="spellEnd"/>
      <w:r>
        <w:t xml:space="preserve"> </w:t>
      </w:r>
      <w:proofErr w:type="spellStart"/>
      <w:proofErr w:type="gramStart"/>
      <w:r>
        <w:t>alérgica</w:t>
      </w:r>
      <w:proofErr w:type="spellEnd"/>
      <w:r>
        <w:t xml:space="preserve">  ☐</w:t>
      </w:r>
      <w:proofErr w:type="gramEnd"/>
      <w:r>
        <w:t xml:space="preserve"> </w:t>
      </w:r>
      <w:proofErr w:type="spellStart"/>
      <w:r>
        <w:t>Otra</w:t>
      </w:r>
      <w:proofErr w:type="spellEnd"/>
      <w:r>
        <w:t>: ________</w:t>
      </w:r>
      <w:proofErr w:type="gramStart"/>
      <w:r>
        <w:t>_  ☐</w:t>
      </w:r>
      <w:proofErr w:type="gramEnd"/>
      <w:r>
        <w:t xml:space="preserve"> </w:t>
      </w:r>
      <w:proofErr w:type="spellStart"/>
      <w:r>
        <w:t>Ninguna</w:t>
      </w:r>
      <w:proofErr w:type="spellEnd"/>
    </w:p>
    <w:p w14:paraId="5E4F8CCF" w14:textId="77777777" w:rsidR="008463E3" w:rsidRDefault="009F2719">
      <w:r>
        <w:t>III. ALERGIAS A MEDICAMENTOS:</w:t>
      </w:r>
    </w:p>
    <w:p w14:paraId="2CD9CB60" w14:textId="77777777" w:rsidR="008463E3" w:rsidRDefault="009F2719">
      <w:r>
        <w:t xml:space="preserve">☐ </w:t>
      </w:r>
      <w:proofErr w:type="spellStart"/>
      <w:proofErr w:type="gramStart"/>
      <w:r>
        <w:t>Penicilina</w:t>
      </w:r>
      <w:proofErr w:type="spellEnd"/>
      <w:r>
        <w:t xml:space="preserve">  ☐</w:t>
      </w:r>
      <w:proofErr w:type="gramEnd"/>
      <w:r>
        <w:t xml:space="preserve"> </w:t>
      </w:r>
      <w:proofErr w:type="spellStart"/>
      <w:proofErr w:type="gramStart"/>
      <w:r>
        <w:t>Amoxicilina</w:t>
      </w:r>
      <w:proofErr w:type="spellEnd"/>
      <w:r>
        <w:t xml:space="preserve">  ☐</w:t>
      </w:r>
      <w:proofErr w:type="gramEnd"/>
      <w:r>
        <w:t xml:space="preserve"> </w:t>
      </w:r>
      <w:proofErr w:type="spellStart"/>
      <w:r>
        <w:t>Otro</w:t>
      </w:r>
      <w:proofErr w:type="spellEnd"/>
      <w:r>
        <w:t>: ___________________</w:t>
      </w:r>
      <w:proofErr w:type="gramStart"/>
      <w:r>
        <w:t>_  ☐</w:t>
      </w:r>
      <w:proofErr w:type="gramEnd"/>
      <w:r>
        <w:t xml:space="preserve"> </w:t>
      </w:r>
      <w:proofErr w:type="spellStart"/>
      <w:r>
        <w:t>Ninguna</w:t>
      </w:r>
      <w:proofErr w:type="spellEnd"/>
    </w:p>
    <w:p w14:paraId="3A5BE41D" w14:textId="77777777" w:rsidR="008463E3" w:rsidRDefault="009F2719">
      <w:r>
        <w:t xml:space="preserve">IV. ALERGIAS </w:t>
      </w:r>
      <w:proofErr w:type="gramStart"/>
      <w:r>
        <w:t>A</w:t>
      </w:r>
      <w:proofErr w:type="gramEnd"/>
      <w:r>
        <w:t xml:space="preserve"> ALIMENTOS / PRODUCTOS:</w:t>
      </w:r>
    </w:p>
    <w:p w14:paraId="1D3867CB" w14:textId="25D5708A" w:rsidR="00F7111B" w:rsidRDefault="009F2719">
      <w:r>
        <w:t xml:space="preserve">☐ </w:t>
      </w:r>
      <w:proofErr w:type="spellStart"/>
      <w:r>
        <w:t>Sí</w:t>
      </w:r>
      <w:proofErr w:type="spellEnd"/>
      <w:r>
        <w:t xml:space="preserve">: </w:t>
      </w:r>
      <w:proofErr w:type="spellStart"/>
      <w:r w:rsidR="00FB05A7">
        <w:t>Especifíque</w:t>
      </w:r>
      <w:proofErr w:type="spellEnd"/>
      <w:r w:rsidR="00FB05A7">
        <w:t>: ________________</w:t>
      </w:r>
      <w:r>
        <w:t xml:space="preserve"> ☐ No</w:t>
      </w:r>
    </w:p>
    <w:p w14:paraId="40C7FF00" w14:textId="77777777" w:rsidR="008463E3" w:rsidRDefault="009F2719">
      <w:r>
        <w:t>V. NECESIDADES EDUCATIVAS O CONDICIONES ESPECIALES:</w:t>
      </w:r>
    </w:p>
    <w:p w14:paraId="538E6E74" w14:textId="77777777" w:rsidR="008463E3" w:rsidRDefault="009F2719">
      <w:r>
        <w:t xml:space="preserve">☐ </w:t>
      </w:r>
      <w:proofErr w:type="spellStart"/>
      <w:r>
        <w:t>Sí</w:t>
      </w:r>
      <w:proofErr w:type="spellEnd"/>
      <w:r>
        <w:t>: __________________________________</w:t>
      </w:r>
      <w:proofErr w:type="gramStart"/>
      <w:r>
        <w:t>_  ☐</w:t>
      </w:r>
      <w:proofErr w:type="gramEnd"/>
      <w:r>
        <w:t xml:space="preserve"> No</w:t>
      </w:r>
    </w:p>
    <w:p w14:paraId="1A302E9C" w14:textId="77777777" w:rsidR="008463E3" w:rsidRDefault="009F2719">
      <w:r>
        <w:t>VI. MEDICAMENTOS DE USO CONTINUO ____________________________________________</w:t>
      </w:r>
    </w:p>
    <w:p w14:paraId="4578E1AD" w14:textId="77777777" w:rsidR="008463E3" w:rsidRDefault="009F2719">
      <w:r>
        <w:t>VII. OBSERVACIONES GENERALES DE SALUD ____________________________________________</w:t>
      </w:r>
    </w:p>
    <w:p w14:paraId="49767CDE" w14:textId="77777777" w:rsidR="008463E3" w:rsidRDefault="009F2719">
      <w:r>
        <w:rPr>
          <w:b/>
          <w:sz w:val="24"/>
        </w:rPr>
        <w:t>SECCIÓN 4: HÁBITOS Y DESARROLLO INFANTIL</w:t>
      </w:r>
    </w:p>
    <w:p w14:paraId="61A13460" w14:textId="77777777" w:rsidR="008463E3" w:rsidRDefault="009F2719">
      <w:r>
        <w:t>ALIMENTACIÓN:</w:t>
      </w:r>
    </w:p>
    <w:p w14:paraId="00633E04" w14:textId="77777777" w:rsidR="008463E3" w:rsidRDefault="009F2719">
      <w:r>
        <w:t>¿</w:t>
      </w:r>
      <w:proofErr w:type="spellStart"/>
      <w:r>
        <w:t>Cuántas</w:t>
      </w:r>
      <w:proofErr w:type="spellEnd"/>
      <w:r>
        <w:t xml:space="preserve">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al día? ____________________________________________</w:t>
      </w:r>
    </w:p>
    <w:p w14:paraId="7A4ECB95" w14:textId="77777777" w:rsidR="008463E3" w:rsidRDefault="009F2719">
      <w:r>
        <w:t xml:space="preserve">¿Tiene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– </w:t>
      </w:r>
      <w:proofErr w:type="spellStart"/>
      <w:r>
        <w:t>Describa</w:t>
      </w:r>
      <w:proofErr w:type="spellEnd"/>
      <w:r>
        <w:t xml:space="preserve"> ____________________________________________</w:t>
      </w:r>
    </w:p>
    <w:p w14:paraId="3BE512CF" w14:textId="77777777" w:rsidR="008463E3" w:rsidRDefault="009F2719">
      <w:r>
        <w:t xml:space="preserve">¿Come solo?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5E0F64D7" w14:textId="77777777" w:rsidR="008463E3" w:rsidRDefault="009F2719">
      <w:r>
        <w:t xml:space="preserve">¿Usa </w:t>
      </w:r>
      <w:proofErr w:type="spellStart"/>
      <w:r>
        <w:t>biberón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0F9C7D8D" w14:textId="77777777" w:rsidR="008463E3" w:rsidRDefault="009F2719">
      <w:r>
        <w:t>SUEÑO:</w:t>
      </w:r>
    </w:p>
    <w:p w14:paraId="01893DDA" w14:textId="77777777" w:rsidR="008463E3" w:rsidRDefault="009F2719">
      <w:r>
        <w:t>¿</w:t>
      </w:r>
      <w:proofErr w:type="spellStart"/>
      <w:r>
        <w:t>Duerme</w:t>
      </w:r>
      <w:proofErr w:type="spellEnd"/>
      <w:r>
        <w:t xml:space="preserve"> solo o </w:t>
      </w:r>
      <w:proofErr w:type="spellStart"/>
      <w:r>
        <w:t>acompañado</w:t>
      </w:r>
      <w:proofErr w:type="spellEnd"/>
      <w:r>
        <w:t>? ____________________________________________</w:t>
      </w:r>
    </w:p>
    <w:p w14:paraId="09168D72" w14:textId="77777777" w:rsidR="008463E3" w:rsidRDefault="009F2719">
      <w:r>
        <w:t>¿</w:t>
      </w:r>
      <w:proofErr w:type="spellStart"/>
      <w:r>
        <w:t>Cuántas</w:t>
      </w:r>
      <w:proofErr w:type="spellEnd"/>
      <w:r>
        <w:t xml:space="preserve"> horas? ____________________________________________</w:t>
      </w:r>
    </w:p>
    <w:p w14:paraId="413CF933" w14:textId="77777777" w:rsidR="008463E3" w:rsidRDefault="009F2719">
      <w:r>
        <w:t xml:space="preserve">¿Con luz </w:t>
      </w:r>
      <w:proofErr w:type="spellStart"/>
      <w:r>
        <w:t>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oscuras</w:t>
      </w:r>
      <w:proofErr w:type="spellEnd"/>
      <w:r>
        <w:t>? ____________________________________________</w:t>
      </w:r>
    </w:p>
    <w:p w14:paraId="5B30F400" w14:textId="77777777" w:rsidR="008463E3" w:rsidRDefault="009F2719">
      <w:r>
        <w:lastRenderedPageBreak/>
        <w:t>¿</w:t>
      </w:r>
      <w:proofErr w:type="spellStart"/>
      <w:r>
        <w:t>Hace</w:t>
      </w:r>
      <w:proofErr w:type="spellEnd"/>
      <w:r>
        <w:t xml:space="preserve"> siesta? ☐ </w:t>
      </w:r>
      <w:proofErr w:type="spellStart"/>
      <w:r>
        <w:t>Sí</w:t>
      </w:r>
      <w:proofErr w:type="spellEnd"/>
      <w:r>
        <w:t xml:space="preserve"> ☐ No – ¿</w:t>
      </w:r>
      <w:proofErr w:type="spellStart"/>
      <w:r>
        <w:t>Cuántas</w:t>
      </w:r>
      <w:proofErr w:type="spellEnd"/>
      <w:r>
        <w:t xml:space="preserve"> horas? ____________________________________________</w:t>
      </w:r>
    </w:p>
    <w:p w14:paraId="000D9DB0" w14:textId="77777777" w:rsidR="008463E3" w:rsidRDefault="009F2719">
      <w:r>
        <w:t xml:space="preserve">¿Tiene </w:t>
      </w:r>
      <w:proofErr w:type="spellStart"/>
      <w:r>
        <w:t>objeto</w:t>
      </w:r>
      <w:proofErr w:type="spellEnd"/>
      <w:r>
        <w:t xml:space="preserve"> especial para </w:t>
      </w:r>
      <w:proofErr w:type="spellStart"/>
      <w:r>
        <w:t>dormir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25671BD1" w14:textId="77777777" w:rsidR="008463E3" w:rsidRDefault="009F2719">
      <w:r>
        <w:t>CONTROL DE ESFÍNTERES:</w:t>
      </w:r>
    </w:p>
    <w:p w14:paraId="7FA2E136" w14:textId="77777777" w:rsidR="008463E3" w:rsidRDefault="009F2719">
      <w:r>
        <w:t xml:space="preserve">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está</w:t>
      </w:r>
      <w:proofErr w:type="spellEnd"/>
      <w:r>
        <w:t>? ____________________________________________</w:t>
      </w:r>
    </w:p>
    <w:p w14:paraId="26A6DC9D" w14:textId="77777777" w:rsidR="008463E3" w:rsidRDefault="009F2719">
      <w:r>
        <w:t xml:space="preserve">¿Va solo al </w:t>
      </w:r>
      <w:proofErr w:type="spellStart"/>
      <w:r>
        <w:t>baño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6A6A4095" w14:textId="77777777" w:rsidR="008463E3" w:rsidRDefault="009F2719">
      <w:r>
        <w:t xml:space="preserve">¿Tiene </w:t>
      </w:r>
      <w:proofErr w:type="spellStart"/>
      <w:r>
        <w:t>horario</w:t>
      </w:r>
      <w:proofErr w:type="spellEnd"/>
      <w:r>
        <w:t xml:space="preserve"> </w:t>
      </w:r>
      <w:proofErr w:type="gramStart"/>
      <w:r>
        <w:t>especial</w:t>
      </w:r>
      <w:proofErr w:type="gramEnd"/>
      <w:r>
        <w:t>? ____________________________________________</w:t>
      </w:r>
    </w:p>
    <w:p w14:paraId="3BF38A78" w14:textId="77777777" w:rsidR="009B5127" w:rsidRDefault="009B5127"/>
    <w:p w14:paraId="093C9443" w14:textId="39744122" w:rsidR="008463E3" w:rsidRDefault="009F2719">
      <w:r>
        <w:t>DESARROLLO MOTOR Y LENGUAJE:</w:t>
      </w:r>
    </w:p>
    <w:p w14:paraId="523CB562" w14:textId="6002183C" w:rsidR="00F7111B" w:rsidRDefault="009F2719">
      <w:r>
        <w:t>¿</w:t>
      </w:r>
      <w:proofErr w:type="spellStart"/>
      <w:r>
        <w:t>Gateó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</w:t>
      </w:r>
      <w:proofErr w:type="gramStart"/>
      <w:r>
        <w:t>No  Edad</w:t>
      </w:r>
      <w:proofErr w:type="gramEnd"/>
      <w:r>
        <w:t xml:space="preserve"> ____________________________________________</w:t>
      </w:r>
    </w:p>
    <w:p w14:paraId="360C5AB9" w14:textId="6CFDED89" w:rsidR="008463E3" w:rsidRDefault="009F2719">
      <w:r>
        <w:t xml:space="preserve">¿Edad de </w:t>
      </w:r>
      <w:proofErr w:type="spellStart"/>
      <w:r>
        <w:t>inicio</w:t>
      </w:r>
      <w:proofErr w:type="spellEnd"/>
      <w:r>
        <w:t xml:space="preserve"> de la </w:t>
      </w:r>
      <w:proofErr w:type="spellStart"/>
      <w:r>
        <w:t>marcha</w:t>
      </w:r>
      <w:proofErr w:type="spellEnd"/>
      <w:r w:rsidR="00FB05A7">
        <w:t xml:space="preserve"> (</w:t>
      </w:r>
      <w:proofErr w:type="spellStart"/>
      <w:r w:rsidR="00FB05A7">
        <w:t>caminó</w:t>
      </w:r>
      <w:proofErr w:type="spellEnd"/>
      <w:r w:rsidR="00FB05A7">
        <w:t>)</w:t>
      </w:r>
      <w:r>
        <w:t>? ____________________________________________</w:t>
      </w:r>
    </w:p>
    <w:p w14:paraId="13013910" w14:textId="77777777" w:rsidR="008463E3" w:rsidRDefault="009F2719">
      <w:r>
        <w:t xml:space="preserve">¿Marcha </w:t>
      </w:r>
      <w:proofErr w:type="spellStart"/>
      <w:r>
        <w:t>segura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30F6C3B9" w14:textId="77777777" w:rsidR="008463E3" w:rsidRDefault="009F2719">
      <w:r>
        <w:t xml:space="preserve">¿Tiene </w:t>
      </w:r>
      <w:proofErr w:type="spellStart"/>
      <w:r>
        <w:t>dificultades</w:t>
      </w:r>
      <w:proofErr w:type="spellEnd"/>
      <w:r>
        <w:t xml:space="preserve"> </w:t>
      </w:r>
      <w:proofErr w:type="spellStart"/>
      <w:r>
        <w:t>motrices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05BF70CB" w14:textId="77777777" w:rsidR="008463E3" w:rsidRDefault="009F2719">
      <w:r>
        <w:t xml:space="preserve">¿Sube a </w:t>
      </w:r>
      <w:proofErr w:type="spellStart"/>
      <w:r>
        <w:t>sillas</w:t>
      </w:r>
      <w:proofErr w:type="spellEnd"/>
      <w:r>
        <w:t xml:space="preserve"> o </w:t>
      </w:r>
      <w:proofErr w:type="spellStart"/>
      <w:r>
        <w:t>escaleras</w:t>
      </w:r>
      <w:proofErr w:type="spellEnd"/>
      <w:r>
        <w:t xml:space="preserve">? ☐ </w:t>
      </w:r>
      <w:proofErr w:type="spellStart"/>
      <w:r>
        <w:t>Sí</w:t>
      </w:r>
      <w:proofErr w:type="spellEnd"/>
      <w:r>
        <w:t xml:space="preserve"> ☐ No ____________________________________________</w:t>
      </w:r>
    </w:p>
    <w:p w14:paraId="1C56D465" w14:textId="77777777" w:rsidR="008463E3" w:rsidRDefault="009F2719">
      <w:r>
        <w:t xml:space="preserve">¿Edad de </w:t>
      </w:r>
      <w:proofErr w:type="spellStart"/>
      <w:r>
        <w:t>primeras</w:t>
      </w:r>
      <w:proofErr w:type="spellEnd"/>
      <w:r>
        <w:t xml:space="preserve"> palabras? ____________________________________________</w:t>
      </w:r>
    </w:p>
    <w:p w14:paraId="4A1EE675" w14:textId="77777777" w:rsidR="008463E3" w:rsidRDefault="009F2719">
      <w:r>
        <w:rPr>
          <w:b/>
          <w:sz w:val="24"/>
        </w:rPr>
        <w:t>SECCIÓN 5: INFORMACIÓN ECONÓMICA</w:t>
      </w:r>
    </w:p>
    <w:p w14:paraId="1E7BE016" w14:textId="7402BDCC" w:rsidR="008463E3" w:rsidRDefault="009F2719">
      <w:r>
        <w:t>**</w:t>
      </w:r>
      <w:proofErr w:type="spellStart"/>
      <w:r>
        <w:t>Ingresos</w:t>
      </w:r>
      <w:proofErr w:type="spellEnd"/>
      <w:r>
        <w:t xml:space="preserve"> </w:t>
      </w:r>
      <w:proofErr w:type="spellStart"/>
      <w:r w:rsidR="009B5127">
        <w:t>mensuales</w:t>
      </w:r>
      <w:proofErr w:type="spellEnd"/>
      <w:r w:rsidR="009B5127">
        <w:t xml:space="preserve"> </w:t>
      </w:r>
      <w:r>
        <w:t>($</w:t>
      </w:r>
      <w:proofErr w:type="gramStart"/>
      <w:r>
        <w:t>):*</w:t>
      </w:r>
      <w:proofErr w:type="gramEnd"/>
      <w:r>
        <w:t>*</w:t>
      </w:r>
    </w:p>
    <w:p w14:paraId="11506DB5" w14:textId="77777777" w:rsidR="008463E3" w:rsidRDefault="009F2719">
      <w:r>
        <w:t>Padre ____________________________________________</w:t>
      </w:r>
    </w:p>
    <w:p w14:paraId="558D77B1" w14:textId="77777777" w:rsidR="008463E3" w:rsidRDefault="009F2719">
      <w:r>
        <w:t>Madre ____________________________________________</w:t>
      </w:r>
    </w:p>
    <w:p w14:paraId="2F35B152" w14:textId="77777777" w:rsidR="008463E3" w:rsidRDefault="009F2719">
      <w:r>
        <w:t>Representante ____________________________________________</w:t>
      </w:r>
    </w:p>
    <w:p w14:paraId="39E05F78" w14:textId="77777777" w:rsidR="008463E3" w:rsidRDefault="009F2719">
      <w:proofErr w:type="spellStart"/>
      <w:r>
        <w:t>Otros</w:t>
      </w:r>
      <w:proofErr w:type="spellEnd"/>
      <w:r>
        <w:t xml:space="preserve"> ____________________________________________</w:t>
      </w:r>
    </w:p>
    <w:p w14:paraId="1A281EE5" w14:textId="77777777" w:rsidR="00C740AD" w:rsidRDefault="00C740AD"/>
    <w:p w14:paraId="7F8C92E2" w14:textId="77777777" w:rsidR="00C740AD" w:rsidRDefault="00C740AD"/>
    <w:p w14:paraId="4C979A5C" w14:textId="77777777" w:rsidR="00C740AD" w:rsidRDefault="00C740AD"/>
    <w:p w14:paraId="6FBB5FC6" w14:textId="4EEBF15F" w:rsidR="008463E3" w:rsidRDefault="009F2719">
      <w:r>
        <w:lastRenderedPageBreak/>
        <w:t>**</w:t>
      </w:r>
      <w:proofErr w:type="spellStart"/>
      <w:r>
        <w:t>Egresos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 ($</w:t>
      </w:r>
      <w:proofErr w:type="gramStart"/>
      <w:r>
        <w:t>):*</w:t>
      </w:r>
      <w:proofErr w:type="gramEnd"/>
      <w:r>
        <w:t>*</w:t>
      </w:r>
    </w:p>
    <w:p w14:paraId="02561F54" w14:textId="77777777" w:rsidR="008463E3" w:rsidRDefault="009F2719">
      <w:proofErr w:type="spellStart"/>
      <w:r>
        <w:t>Alimentación</w:t>
      </w:r>
      <w:proofErr w:type="spellEnd"/>
      <w:r>
        <w:t xml:space="preserve"> ____________________________________________</w:t>
      </w:r>
    </w:p>
    <w:p w14:paraId="3CFC7850" w14:textId="77777777" w:rsidR="008463E3" w:rsidRDefault="009F2719">
      <w:r>
        <w:t>Salud ____________________________________________</w:t>
      </w:r>
    </w:p>
    <w:p w14:paraId="3CA061A4" w14:textId="77777777" w:rsidR="008463E3" w:rsidRDefault="009F2719">
      <w:proofErr w:type="spellStart"/>
      <w:r>
        <w:t>Educación</w:t>
      </w:r>
      <w:proofErr w:type="spellEnd"/>
      <w:r>
        <w:t xml:space="preserve"> ____________________________________________</w:t>
      </w:r>
    </w:p>
    <w:p w14:paraId="6FCEB37B" w14:textId="77777777" w:rsidR="008463E3" w:rsidRDefault="009F2719">
      <w:r>
        <w:t>Vivienda ____________________________________________</w:t>
      </w:r>
    </w:p>
    <w:p w14:paraId="67C86CE4" w14:textId="77777777" w:rsidR="008463E3" w:rsidRDefault="009F2719">
      <w:proofErr w:type="spellStart"/>
      <w:r>
        <w:t>Préstamos</w:t>
      </w:r>
      <w:proofErr w:type="spellEnd"/>
      <w:r>
        <w:t xml:space="preserve"> ____________________________________________</w:t>
      </w:r>
    </w:p>
    <w:p w14:paraId="0F0666BC" w14:textId="77777777" w:rsidR="008463E3" w:rsidRDefault="009F2719">
      <w:proofErr w:type="spellStart"/>
      <w:r>
        <w:t>Otros</w:t>
      </w:r>
      <w:proofErr w:type="spellEnd"/>
      <w:r>
        <w:t xml:space="preserve"> ____________________________________________</w:t>
      </w:r>
    </w:p>
    <w:p w14:paraId="5377C0AC" w14:textId="77777777" w:rsidR="009B5127" w:rsidRDefault="009B5127">
      <w:pPr>
        <w:rPr>
          <w:b/>
          <w:sz w:val="24"/>
        </w:rPr>
      </w:pPr>
    </w:p>
    <w:p w14:paraId="039FF019" w14:textId="0BF1B9F6" w:rsidR="008463E3" w:rsidRDefault="009F2719">
      <w:r>
        <w:rPr>
          <w:b/>
          <w:sz w:val="24"/>
        </w:rPr>
        <w:t>SECCIÓN 6: DOCUMENTOS REQUERIDOS</w:t>
      </w:r>
    </w:p>
    <w:p w14:paraId="29CAB298" w14:textId="64B802CE" w:rsidR="008463E3" w:rsidRDefault="009F2719">
      <w:r>
        <w:t xml:space="preserve">☐ Copia del </w:t>
      </w:r>
      <w:proofErr w:type="spellStart"/>
      <w:r>
        <w:t>certificado</w:t>
      </w:r>
      <w:proofErr w:type="spellEnd"/>
      <w:r>
        <w:t xml:space="preserve"> de nacimiento / cédula del niño</w:t>
      </w:r>
      <w:r w:rsidR="009B5127">
        <w:t>.</w:t>
      </w:r>
    </w:p>
    <w:p w14:paraId="60323DF2" w14:textId="0250765A" w:rsidR="008463E3" w:rsidRDefault="009F2719">
      <w:r>
        <w:t xml:space="preserve">☐ Copia de cédula del </w:t>
      </w:r>
      <w:proofErr w:type="spellStart"/>
      <w:r>
        <w:t>representante</w:t>
      </w:r>
      <w:proofErr w:type="spellEnd"/>
      <w:r>
        <w:t xml:space="preserve"> legal</w:t>
      </w:r>
      <w:r w:rsidR="009B5127">
        <w:t>.</w:t>
      </w:r>
    </w:p>
    <w:p w14:paraId="027F46C2" w14:textId="63D9022E" w:rsidR="008463E3" w:rsidRDefault="009F2719">
      <w:r>
        <w:t xml:space="preserve">☐ Copia de </w:t>
      </w:r>
      <w:proofErr w:type="spellStart"/>
      <w:r>
        <w:t>libreta</w:t>
      </w:r>
      <w:proofErr w:type="spellEnd"/>
      <w:r>
        <w:t xml:space="preserve"> de </w:t>
      </w:r>
      <w:proofErr w:type="spellStart"/>
      <w:r>
        <w:t>vacunas</w:t>
      </w:r>
      <w:proofErr w:type="spellEnd"/>
      <w:r>
        <w:t xml:space="preserve"> </w:t>
      </w:r>
      <w:proofErr w:type="spellStart"/>
      <w:r>
        <w:t>actualizada</w:t>
      </w:r>
      <w:proofErr w:type="spellEnd"/>
      <w:r w:rsidR="009B5127">
        <w:t>.</w:t>
      </w:r>
    </w:p>
    <w:p w14:paraId="38C98110" w14:textId="1735945A" w:rsidR="00F7111B" w:rsidRDefault="009F2719">
      <w:r>
        <w:t xml:space="preserve">☐ Copia de </w:t>
      </w:r>
      <w:proofErr w:type="spellStart"/>
      <w:r>
        <w:t>planilla</w:t>
      </w:r>
      <w:proofErr w:type="spellEnd"/>
      <w:r>
        <w:t xml:space="preserve"> de luz o </w:t>
      </w:r>
      <w:proofErr w:type="spellStart"/>
      <w:r>
        <w:t>agua</w:t>
      </w:r>
      <w:proofErr w:type="spellEnd"/>
      <w:r w:rsidR="009B5127">
        <w:t>.</w:t>
      </w:r>
    </w:p>
    <w:p w14:paraId="75F27C53" w14:textId="6F0994E2" w:rsidR="00C740AD" w:rsidRDefault="009B5127">
      <w:r>
        <w:t xml:space="preserve">☐ Firma del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>.</w:t>
      </w:r>
    </w:p>
    <w:p w14:paraId="51FE9769" w14:textId="363BA0D4" w:rsidR="008463E3" w:rsidRDefault="009F2719">
      <w:r>
        <w:t xml:space="preserve">☐ Lista de útiles </w:t>
      </w:r>
      <w:proofErr w:type="spellStart"/>
      <w:r>
        <w:t>escolares</w:t>
      </w:r>
      <w:proofErr w:type="spellEnd"/>
      <w:r w:rsidR="00F7111B">
        <w:t xml:space="preserve"> (</w:t>
      </w:r>
      <w:r w:rsidR="009B5127">
        <w:t>s</w:t>
      </w:r>
      <w:r w:rsidR="00F7111B">
        <w:t xml:space="preserve">e </w:t>
      </w:r>
      <w:proofErr w:type="spellStart"/>
      <w:r w:rsidR="00F7111B">
        <w:t>recibe</w:t>
      </w:r>
      <w:proofErr w:type="spellEnd"/>
      <w:r w:rsidR="00F7111B">
        <w:t xml:space="preserve"> el primer día de </w:t>
      </w:r>
      <w:proofErr w:type="spellStart"/>
      <w:r w:rsidR="00F7111B">
        <w:t>clases</w:t>
      </w:r>
      <w:proofErr w:type="spellEnd"/>
      <w:r w:rsidR="00F7111B">
        <w:t>)</w:t>
      </w:r>
      <w:r w:rsidR="009B5127">
        <w:t>.</w:t>
      </w:r>
    </w:p>
    <w:p w14:paraId="0E8B374C" w14:textId="0A530075" w:rsidR="009F2719" w:rsidRDefault="009F2719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Certificado</w:t>
      </w:r>
      <w:proofErr w:type="spellEnd"/>
      <w:r>
        <w:t xml:space="preserve"> de no </w:t>
      </w:r>
      <w:proofErr w:type="spellStart"/>
      <w:r>
        <w:t>adeudar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Institución</w:t>
      </w:r>
      <w:proofErr w:type="spellEnd"/>
      <w:r>
        <w:t xml:space="preserve"> a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perteneció</w:t>
      </w:r>
      <w:proofErr w:type="spellEnd"/>
      <w:r>
        <w:t>.</w:t>
      </w:r>
    </w:p>
    <w:p w14:paraId="4B7DC7C3" w14:textId="63E8916A" w:rsidR="00FB05A7" w:rsidRDefault="00FB05A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Autorización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</w:t>
      </w:r>
      <w:proofErr w:type="spellStart"/>
      <w:r>
        <w:t>psicológica</w:t>
      </w:r>
      <w:proofErr w:type="spellEnd"/>
      <w:r>
        <w:t xml:space="preserve"> y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e imagen.</w:t>
      </w:r>
    </w:p>
    <w:p w14:paraId="33C73190" w14:textId="6968AF21" w:rsidR="008463E3" w:rsidRDefault="009F2719">
      <w:r>
        <w:rPr>
          <w:b/>
          <w:sz w:val="24"/>
        </w:rPr>
        <w:t>SECCIÓN 7: FIRMAS Y AUTORIZACIONES</w:t>
      </w:r>
    </w:p>
    <w:p w14:paraId="7BC52E1C" w14:textId="77777777" w:rsidR="008463E3" w:rsidRDefault="009F2719" w:rsidP="00C740AD">
      <w:pPr>
        <w:jc w:val="both"/>
      </w:pPr>
      <w:proofErr w:type="spellStart"/>
      <w:r>
        <w:t>Autorizo</w:t>
      </w:r>
      <w:proofErr w:type="spellEnd"/>
      <w:r>
        <w:t xml:space="preserve"> el </w:t>
      </w:r>
      <w:proofErr w:type="spellStart"/>
      <w:r>
        <w:t>tratamiento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proporcionada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Centro </w:t>
      </w:r>
      <w:proofErr w:type="spellStart"/>
      <w:r>
        <w:t>Infantil</w:t>
      </w:r>
      <w:proofErr w:type="spellEnd"/>
      <w:r>
        <w:t xml:space="preserve"> “</w:t>
      </w:r>
      <w:proofErr w:type="spellStart"/>
      <w:r>
        <w:t>Pequeños</w:t>
      </w:r>
      <w:proofErr w:type="spellEnd"/>
      <w:r>
        <w:t xml:space="preserve"> Diamantes” </w:t>
      </w:r>
      <w:proofErr w:type="spellStart"/>
      <w:r>
        <w:t>únicamente</w:t>
      </w:r>
      <w:proofErr w:type="spellEnd"/>
      <w:r>
        <w:t xml:space="preserve"> para fines </w:t>
      </w:r>
      <w:proofErr w:type="spellStart"/>
      <w:r>
        <w:t>educativos</w:t>
      </w:r>
      <w:proofErr w:type="spellEnd"/>
      <w:r>
        <w:t xml:space="preserve">, </w:t>
      </w:r>
      <w:proofErr w:type="spellStart"/>
      <w:r>
        <w:t>administrativos</w:t>
      </w:r>
      <w:proofErr w:type="spellEnd"/>
      <w:r>
        <w:t xml:space="preserve"> y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a la Ley </w:t>
      </w:r>
      <w:proofErr w:type="spellStart"/>
      <w:r>
        <w:t>Orgánica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Datos </w:t>
      </w:r>
      <w:proofErr w:type="spellStart"/>
      <w:r>
        <w:t>Personales</w:t>
      </w:r>
      <w:proofErr w:type="spellEnd"/>
      <w:r>
        <w:t>.</w:t>
      </w:r>
    </w:p>
    <w:p w14:paraId="5686EF57" w14:textId="77777777" w:rsidR="008463E3" w:rsidRDefault="009F2719">
      <w:r>
        <w:t xml:space="preserve">Nombre del </w:t>
      </w:r>
      <w:proofErr w:type="spellStart"/>
      <w:r>
        <w:t>representante</w:t>
      </w:r>
      <w:proofErr w:type="spellEnd"/>
      <w:r>
        <w:t xml:space="preserve"> ____________________________________________</w:t>
      </w:r>
    </w:p>
    <w:p w14:paraId="1198D086" w14:textId="77777777" w:rsidR="008463E3" w:rsidRDefault="009F2719">
      <w:r>
        <w:t>Firma ____________________________________________</w:t>
      </w:r>
    </w:p>
    <w:p w14:paraId="2E845815" w14:textId="77777777" w:rsidR="008463E3" w:rsidRDefault="009F2719">
      <w:r>
        <w:t>Fecha ____________________________________________</w:t>
      </w:r>
    </w:p>
    <w:sectPr w:rsidR="008463E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D263" w14:textId="77777777" w:rsidR="00724438" w:rsidRDefault="00724438" w:rsidP="00F7111B">
      <w:pPr>
        <w:spacing w:after="0" w:line="240" w:lineRule="auto"/>
      </w:pPr>
      <w:r>
        <w:separator/>
      </w:r>
    </w:p>
  </w:endnote>
  <w:endnote w:type="continuationSeparator" w:id="0">
    <w:p w14:paraId="4F2E3F5F" w14:textId="77777777" w:rsidR="00724438" w:rsidRDefault="00724438" w:rsidP="00F7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3E27" w14:textId="77777777" w:rsidR="00AC7AE4" w:rsidRDefault="00AC7A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179D" w14:textId="03097147" w:rsidR="00F7111B" w:rsidRPr="00F7111B" w:rsidRDefault="00F7111B">
    <w:pPr>
      <w:pStyle w:val="Piedepgina"/>
      <w:rPr>
        <w:lang w:val="es-EC"/>
      </w:rPr>
    </w:pPr>
    <w:r>
      <w:rPr>
        <w:lang w:val="es-EC"/>
      </w:rPr>
      <w:tab/>
    </w:r>
    <w:r>
      <w:rPr>
        <w:lang w:val="es-EC"/>
      </w:rPr>
      <w:tab/>
      <w:t>PD-FR-0</w:t>
    </w:r>
    <w:r w:rsidR="00AC7AE4">
      <w:rPr>
        <w:lang w:val="es-EC"/>
      </w:rPr>
      <w:t>1</w:t>
    </w:r>
    <w:r>
      <w:rPr>
        <w:lang w:val="es-EC"/>
      </w:rPr>
      <w:t>.0</w:t>
    </w:r>
    <w:r w:rsidR="00AC7AE4">
      <w:rPr>
        <w:lang w:val="es-EC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ED85" w14:textId="77777777" w:rsidR="00AC7AE4" w:rsidRDefault="00AC7A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4BCE" w14:textId="77777777" w:rsidR="00724438" w:rsidRDefault="00724438" w:rsidP="00F7111B">
      <w:pPr>
        <w:spacing w:after="0" w:line="240" w:lineRule="auto"/>
      </w:pPr>
      <w:r>
        <w:separator/>
      </w:r>
    </w:p>
  </w:footnote>
  <w:footnote w:type="continuationSeparator" w:id="0">
    <w:p w14:paraId="6539C122" w14:textId="77777777" w:rsidR="00724438" w:rsidRDefault="00724438" w:rsidP="00F7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C86E" w14:textId="77777777" w:rsidR="00AC7AE4" w:rsidRDefault="00AC7A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B3A5" w14:textId="1F0807AC" w:rsidR="00F7111B" w:rsidRDefault="00F7111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21B18BF" wp14:editId="79545CB6">
              <wp:simplePos x="0" y="0"/>
              <wp:positionH relativeFrom="column">
                <wp:posOffset>-590550</wp:posOffset>
              </wp:positionH>
              <wp:positionV relativeFrom="paragraph">
                <wp:posOffset>-368300</wp:posOffset>
              </wp:positionV>
              <wp:extent cx="6223000" cy="908050"/>
              <wp:effectExtent l="0" t="0" r="0" b="635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3000" cy="908050"/>
                        <a:chOff x="0" y="0"/>
                        <a:chExt cx="4668881" cy="935038"/>
                      </a:xfrm>
                    </wpg:grpSpPr>
                    <pic:pic xmlns:pic="http://schemas.openxmlformats.org/drawingml/2006/picture">
                      <pic:nvPicPr>
                        <pic:cNvPr id="9" name="Picture 2" descr="logo Pequeños Diama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784" cy="935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92951586" name="Rectángulo 792951586"/>
                      <wps:cNvSpPr>
                        <a:spLocks noChangeArrowheads="1"/>
                      </wps:cNvSpPr>
                      <wps:spPr bwMode="auto">
                        <a:xfrm>
                          <a:off x="956991" y="144549"/>
                          <a:ext cx="3711890" cy="497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6B678" w14:textId="77777777" w:rsidR="00F7111B" w:rsidRDefault="00F7111B" w:rsidP="00F7111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B18BF" id="Grupo 1" o:spid="_x0000_s1027" style="position:absolute;margin-left:-46.5pt;margin-top:-29pt;width:490pt;height:71.5pt;z-index:251659264;mso-width-relative:margin;mso-height-relative:margin" coordsize="46688,93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logo Pequeños Diamante" style="position:absolute;width:8017;height:9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">
                <v:imagedata r:id="rId2" o:title="logo Pequeños Diamante"/>
              </v:shape>
              <v:rect id="Rectángulo 792951586" o:spid="_x0000_s1029" style="position:absolute;left:9569;top:1445;width:37119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" filled="f" stroked="f">
                <v:textbox>
                  <w:txbxContent>
                    <w:p w14:paraId="3F16B678" w14:textId="77777777" w:rsidR="00F7111B" w:rsidRDefault="00F7111B" w:rsidP="00F7111B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A300" w14:textId="77777777" w:rsidR="00AC7AE4" w:rsidRDefault="00AC7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1469137">
    <w:abstractNumId w:val="8"/>
  </w:num>
  <w:num w:numId="2" w16cid:durableId="1072896657">
    <w:abstractNumId w:val="6"/>
  </w:num>
  <w:num w:numId="3" w16cid:durableId="1216164438">
    <w:abstractNumId w:val="5"/>
  </w:num>
  <w:num w:numId="4" w16cid:durableId="1490486547">
    <w:abstractNumId w:val="4"/>
  </w:num>
  <w:num w:numId="5" w16cid:durableId="1935941748">
    <w:abstractNumId w:val="7"/>
  </w:num>
  <w:num w:numId="6" w16cid:durableId="325324143">
    <w:abstractNumId w:val="3"/>
  </w:num>
  <w:num w:numId="7" w16cid:durableId="1047801940">
    <w:abstractNumId w:val="2"/>
  </w:num>
  <w:num w:numId="8" w16cid:durableId="815994366">
    <w:abstractNumId w:val="1"/>
  </w:num>
  <w:num w:numId="9" w16cid:durableId="4169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C57"/>
    <w:rsid w:val="001A7012"/>
    <w:rsid w:val="001F7A64"/>
    <w:rsid w:val="0029639D"/>
    <w:rsid w:val="002C170A"/>
    <w:rsid w:val="002F39C2"/>
    <w:rsid w:val="00326F90"/>
    <w:rsid w:val="00334EC3"/>
    <w:rsid w:val="00426AE4"/>
    <w:rsid w:val="0044270E"/>
    <w:rsid w:val="004C41B2"/>
    <w:rsid w:val="004F41BC"/>
    <w:rsid w:val="0052342B"/>
    <w:rsid w:val="005B431F"/>
    <w:rsid w:val="00673044"/>
    <w:rsid w:val="006B7CD8"/>
    <w:rsid w:val="00724438"/>
    <w:rsid w:val="00827550"/>
    <w:rsid w:val="008463E3"/>
    <w:rsid w:val="008D0D7D"/>
    <w:rsid w:val="009B5127"/>
    <w:rsid w:val="009F2719"/>
    <w:rsid w:val="00A32E91"/>
    <w:rsid w:val="00A5799B"/>
    <w:rsid w:val="00A77D60"/>
    <w:rsid w:val="00AA1D8D"/>
    <w:rsid w:val="00AC7AE4"/>
    <w:rsid w:val="00B47730"/>
    <w:rsid w:val="00B8203E"/>
    <w:rsid w:val="00BF34B0"/>
    <w:rsid w:val="00C740AD"/>
    <w:rsid w:val="00CB0664"/>
    <w:rsid w:val="00CC72EF"/>
    <w:rsid w:val="00CD1276"/>
    <w:rsid w:val="00E76FC3"/>
    <w:rsid w:val="00F7111B"/>
    <w:rsid w:val="00FB05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4E264"/>
  <w14:defaultImageDpi w14:val="300"/>
  <w15:docId w15:val="{C112A3C6-FB7D-47CF-8EAD-1B77A355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Tatiana Naranjo</cp:lastModifiedBy>
  <cp:revision>2</cp:revision>
  <dcterms:created xsi:type="dcterms:W3CDTF">2026-06-02T15:19:00Z</dcterms:created>
  <dcterms:modified xsi:type="dcterms:W3CDTF">2026-06-02T15:19:00Z</dcterms:modified>
  <cp:category/>
</cp:coreProperties>
</file>